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D915" w14:textId="7DA98A0A" w:rsidR="007C079B" w:rsidRPr="00897F0C" w:rsidRDefault="00897F0C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10278B87" wp14:editId="533F590C">
            <wp:extent cx="606031" cy="371475"/>
            <wp:effectExtent l="0" t="0" r="3810" b="0"/>
            <wp:docPr id="1747646113" name="Billede 1" descr="Et billede, der indeholder sort, mør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46113" name="Billede 1" descr="Et billede, der indeholder sort, mør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478" cy="39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CDE1" w14:textId="77777777" w:rsidR="007C079B" w:rsidRPr="00897F0C" w:rsidRDefault="00897F0C">
      <w:pPr>
        <w:jc w:val="center"/>
        <w:rPr>
          <w:lang w:val="da-DK"/>
        </w:rPr>
      </w:pPr>
      <w:r w:rsidRPr="00897F0C">
        <w:rPr>
          <w:b/>
          <w:sz w:val="28"/>
          <w:lang w:val="da-DK"/>
        </w:rPr>
        <w:t>Retten for Digital Etik og Teknologisk Forståelse</w:t>
      </w:r>
    </w:p>
    <w:p w14:paraId="5FC3DCA5" w14:textId="77777777" w:rsidR="007C079B" w:rsidRPr="00897F0C" w:rsidRDefault="00897F0C">
      <w:pPr>
        <w:jc w:val="center"/>
        <w:rPr>
          <w:lang w:val="da-DK"/>
        </w:rPr>
      </w:pPr>
      <w:r w:rsidRPr="00897F0C">
        <w:rPr>
          <w:lang w:val="da-DK"/>
        </w:rPr>
        <w:t>__________________________________________________</w:t>
      </w:r>
    </w:p>
    <w:p w14:paraId="77F490B6" w14:textId="77777777" w:rsidR="007C079B" w:rsidRPr="00897F0C" w:rsidRDefault="00897F0C">
      <w:pPr>
        <w:jc w:val="right"/>
        <w:rPr>
          <w:lang w:val="da-DK"/>
        </w:rPr>
      </w:pPr>
      <w:r w:rsidRPr="00897F0C">
        <w:rPr>
          <w:lang w:val="da-DK"/>
        </w:rPr>
        <w:t>Dato for indlevering: [DD/MM/ÅÅÅÅ]</w:t>
      </w:r>
    </w:p>
    <w:p w14:paraId="7C609019" w14:textId="5B1B8322" w:rsidR="007C079B" w:rsidRPr="00897F0C" w:rsidRDefault="00897F0C">
      <w:pPr>
        <w:jc w:val="center"/>
        <w:rPr>
          <w:lang w:val="da-DK"/>
        </w:rPr>
      </w:pPr>
      <w:r w:rsidRPr="00897F0C">
        <w:rPr>
          <w:b/>
          <w:lang w:val="da-DK"/>
        </w:rPr>
        <w:t>Sag nr.: 202</w:t>
      </w:r>
      <w:r w:rsidR="00D33D00">
        <w:rPr>
          <w:b/>
          <w:lang w:val="da-DK"/>
        </w:rPr>
        <w:t>6</w:t>
      </w:r>
      <w:r w:rsidRPr="00897F0C">
        <w:rPr>
          <w:b/>
          <w:lang w:val="da-DK"/>
        </w:rPr>
        <w:t>-TF-</w:t>
      </w:r>
      <w:r>
        <w:rPr>
          <w:b/>
          <w:lang w:val="da-DK"/>
        </w:rPr>
        <w:t>0404</w:t>
      </w:r>
    </w:p>
    <w:p w14:paraId="1F850432" w14:textId="77777777" w:rsidR="007C079B" w:rsidRPr="00897F0C" w:rsidRDefault="007C079B">
      <w:pPr>
        <w:rPr>
          <w:lang w:val="da-DK"/>
        </w:rPr>
      </w:pPr>
    </w:p>
    <w:p w14:paraId="4CFEC868" w14:textId="77777777" w:rsidR="007C079B" w:rsidRPr="00897F0C" w:rsidRDefault="00897F0C">
      <w:pPr>
        <w:jc w:val="center"/>
        <w:rPr>
          <w:lang w:val="da-DK"/>
        </w:rPr>
      </w:pPr>
      <w:r w:rsidRPr="00897F0C">
        <w:rPr>
          <w:b/>
          <w:sz w:val="32"/>
          <w:lang w:val="da-DK"/>
        </w:rPr>
        <w:t>STÆVNING</w:t>
      </w:r>
    </w:p>
    <w:p w14:paraId="655B1A3E" w14:textId="77777777" w:rsidR="007C079B" w:rsidRPr="00897F0C" w:rsidRDefault="007C079B">
      <w:pPr>
        <w:rPr>
          <w:lang w:val="da-DK"/>
        </w:rPr>
      </w:pPr>
    </w:p>
    <w:p w14:paraId="730A9BE8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Sagsøger:</w:t>
      </w:r>
    </w:p>
    <w:p w14:paraId="790BF5E2" w14:textId="31288FA2" w:rsidR="007C079B" w:rsidRPr="00897F0C" w:rsidRDefault="00897F0C">
      <w:pPr>
        <w:rPr>
          <w:lang w:val="da-DK"/>
        </w:rPr>
      </w:pPr>
      <w:r w:rsidRPr="00897F0C">
        <w:rPr>
          <w:lang w:val="da-DK"/>
        </w:rPr>
        <w:t>Datter, 15 år gammel, bosiddende hjem</w:t>
      </w:r>
      <w:r w:rsidR="00B645C1">
        <w:rPr>
          <w:lang w:val="da-DK"/>
        </w:rPr>
        <w:t>me</w:t>
      </w:r>
      <w:r w:rsidRPr="00897F0C">
        <w:rPr>
          <w:lang w:val="da-DK"/>
        </w:rPr>
        <w:t xml:space="preserve"> med adgang til mobiltelefon</w:t>
      </w:r>
    </w:p>
    <w:p w14:paraId="5AE4E0CD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Sagsøgte:</w:t>
      </w:r>
    </w:p>
    <w:p w14:paraId="19910280" w14:textId="77777777" w:rsidR="007C079B" w:rsidRPr="00897F0C" w:rsidRDefault="00897F0C">
      <w:pPr>
        <w:rPr>
          <w:lang w:val="da-DK"/>
        </w:rPr>
      </w:pPr>
      <w:r w:rsidRPr="00897F0C">
        <w:rPr>
          <w:lang w:val="da-DK"/>
        </w:rPr>
        <w:t>Moderen, værge og økonomisk ansvarlig part</w:t>
      </w:r>
    </w:p>
    <w:p w14:paraId="6B199CCC" w14:textId="77777777" w:rsidR="007C079B" w:rsidRPr="00897F0C" w:rsidRDefault="007C079B">
      <w:pPr>
        <w:rPr>
          <w:lang w:val="da-DK"/>
        </w:rPr>
      </w:pPr>
    </w:p>
    <w:p w14:paraId="50A13612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GENSTAND FOR SAGEN</w:t>
      </w:r>
    </w:p>
    <w:p w14:paraId="53A42309" w14:textId="287763A1" w:rsidR="007C079B" w:rsidRPr="00897F0C" w:rsidRDefault="00897F0C">
      <w:pPr>
        <w:rPr>
          <w:lang w:val="da-DK"/>
        </w:rPr>
      </w:pPr>
      <w:r w:rsidRPr="00897F0C">
        <w:rPr>
          <w:lang w:val="da-DK"/>
        </w:rPr>
        <w:t>Det påstås, at moderen uretmæssigt og uden frivilligt samtykke har betinget udbetaling af lommepenge af, at hun får adgang til sagsøgers lokationsdata via mobiltelefonens indbyggede sporingsteknologi.</w:t>
      </w:r>
      <w:r w:rsidRPr="00897F0C">
        <w:rPr>
          <w:lang w:val="da-DK"/>
        </w:rPr>
        <w:br/>
      </w:r>
      <w:r w:rsidRPr="00897F0C">
        <w:rPr>
          <w:lang w:val="da-DK"/>
        </w:rPr>
        <w:br/>
        <w:t>Sagsøger gør gældende, at denne betingelse udgør et indgreb i retten til privatliv og fri bevægelighed, jf. principper om digital myndiggørelse, dataetik og borgerlige rettigheder.</w:t>
      </w:r>
      <w:r w:rsidRPr="00897F0C">
        <w:rPr>
          <w:lang w:val="da-DK"/>
        </w:rPr>
        <w:br/>
      </w:r>
      <w:r w:rsidRPr="00897F0C">
        <w:rPr>
          <w:lang w:val="da-DK"/>
        </w:rPr>
        <w:br/>
        <w:t>Sagsøgte anfører derimod, at kravet er begrundet i hensynet til barnets sikkerhed og ansvarligt forældreskab.</w:t>
      </w:r>
    </w:p>
    <w:p w14:paraId="5AE0E995" w14:textId="77777777" w:rsidR="007C079B" w:rsidRPr="00897F0C" w:rsidRDefault="007C079B">
      <w:pPr>
        <w:rPr>
          <w:lang w:val="da-DK"/>
        </w:rPr>
      </w:pPr>
    </w:p>
    <w:p w14:paraId="016DE6C1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RETSPROCEDURE</w:t>
      </w:r>
    </w:p>
    <w:p w14:paraId="703A239F" w14:textId="55DC09D0" w:rsidR="007C079B" w:rsidRPr="00897F0C" w:rsidRDefault="00897F0C">
      <w:pPr>
        <w:rPr>
          <w:lang w:val="da-DK"/>
        </w:rPr>
      </w:pPr>
      <w:r w:rsidRPr="00897F0C">
        <w:rPr>
          <w:lang w:val="da-DK"/>
        </w:rPr>
        <w:t xml:space="preserve">Sagen vil blive behandlet ved en </w:t>
      </w:r>
      <w:r>
        <w:rPr>
          <w:lang w:val="da-DK"/>
        </w:rPr>
        <w:t>lukket</w:t>
      </w:r>
      <w:r w:rsidRPr="00897F0C">
        <w:rPr>
          <w:lang w:val="da-DK"/>
        </w:rPr>
        <w:t xml:space="preserve"> retssag med deltagelse af anklager, forsvarer, vidner og jury.</w:t>
      </w:r>
      <w:r w:rsidRPr="00897F0C">
        <w:rPr>
          <w:lang w:val="da-DK"/>
        </w:rPr>
        <w:br/>
      </w:r>
      <w:r w:rsidRPr="00897F0C">
        <w:rPr>
          <w:lang w:val="da-DK"/>
        </w:rPr>
        <w:br/>
        <w:t xml:space="preserve">Begge parter har </w:t>
      </w:r>
      <w:r w:rsidR="00E8431D">
        <w:rPr>
          <w:lang w:val="da-DK"/>
        </w:rPr>
        <w:t xml:space="preserve">mulighed for at </w:t>
      </w:r>
      <w:r w:rsidR="00970C2D">
        <w:rPr>
          <w:lang w:val="da-DK"/>
        </w:rPr>
        <w:t>føre ét eller flere</w:t>
      </w:r>
      <w:r w:rsidRPr="00897F0C">
        <w:rPr>
          <w:lang w:val="da-DK"/>
        </w:rPr>
        <w:t xml:space="preserve"> vidner </w:t>
      </w:r>
      <w:r w:rsidR="00970C2D">
        <w:rPr>
          <w:lang w:val="da-DK"/>
        </w:rPr>
        <w:t>under sagen</w:t>
      </w:r>
      <w:r w:rsidRPr="00897F0C">
        <w:rPr>
          <w:lang w:val="da-DK"/>
        </w:rPr>
        <w:t>. Juryen afgør sagen på baggrund af argumenter og vidneudsagn.</w:t>
      </w:r>
    </w:p>
    <w:p w14:paraId="01757CBC" w14:textId="77777777" w:rsidR="007C079B" w:rsidRPr="00897F0C" w:rsidRDefault="007C079B">
      <w:pPr>
        <w:rPr>
          <w:lang w:val="da-DK"/>
        </w:rPr>
      </w:pPr>
    </w:p>
    <w:p w14:paraId="133EDB97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INDSENDT AF:</w:t>
      </w:r>
    </w:p>
    <w:p w14:paraId="6D7AF889" w14:textId="2F30AE41" w:rsidR="007C079B" w:rsidRPr="00897F0C" w:rsidRDefault="009E16BA">
      <w:pPr>
        <w:rPr>
          <w:lang w:val="da-DK"/>
        </w:rPr>
      </w:pPr>
      <w:r>
        <w:rPr>
          <w:lang w:val="da-DK"/>
        </w:rPr>
        <w:t>Retssagens ansvarlige underviser</w:t>
      </w:r>
    </w:p>
    <w:p w14:paraId="219D8C75" w14:textId="77777777" w:rsidR="007C079B" w:rsidRPr="00897F0C" w:rsidRDefault="00897F0C">
      <w:pPr>
        <w:rPr>
          <w:lang w:val="da-DK"/>
        </w:rPr>
      </w:pPr>
      <w:r w:rsidRPr="00897F0C">
        <w:rPr>
          <w:b/>
          <w:lang w:val="da-DK"/>
        </w:rPr>
        <w:t>DATO FOR BEHANDLING:</w:t>
      </w:r>
    </w:p>
    <w:p w14:paraId="342216EF" w14:textId="2BCFFF94" w:rsidR="007C079B" w:rsidRPr="00897F0C" w:rsidRDefault="00897F0C">
      <w:pPr>
        <w:rPr>
          <w:lang w:val="da-DK"/>
        </w:rPr>
      </w:pPr>
      <w:r w:rsidRPr="00897F0C">
        <w:rPr>
          <w:lang w:val="da-DK"/>
        </w:rPr>
        <w:t xml:space="preserve">[Udfyld dato for </w:t>
      </w:r>
      <w:r w:rsidR="00A24E21">
        <w:rPr>
          <w:lang w:val="da-DK"/>
        </w:rPr>
        <w:t>retssag</w:t>
      </w:r>
      <w:r w:rsidRPr="00897F0C">
        <w:rPr>
          <w:lang w:val="da-DK"/>
        </w:rPr>
        <w:t>]</w:t>
      </w:r>
    </w:p>
    <w:p w14:paraId="1AD68BAB" w14:textId="77777777" w:rsidR="007C079B" w:rsidRPr="00897F0C" w:rsidRDefault="007C079B">
      <w:pPr>
        <w:rPr>
          <w:lang w:val="da-DK"/>
        </w:rPr>
      </w:pPr>
    </w:p>
    <w:p w14:paraId="33B8E57B" w14:textId="77777777" w:rsidR="007C079B" w:rsidRPr="00897F0C" w:rsidRDefault="00897F0C">
      <w:pPr>
        <w:jc w:val="center"/>
        <w:rPr>
          <w:lang w:val="da-DK"/>
        </w:rPr>
      </w:pPr>
      <w:r w:rsidRPr="00897F0C">
        <w:rPr>
          <w:i/>
          <w:lang w:val="da-DK"/>
        </w:rPr>
        <w:t>“Denne sag handler ikke blot om en mobiltelefon. Den handler om grænser, ansvar og retten til at være sig selv i en digital verden.”</w:t>
      </w:r>
    </w:p>
    <w:p w14:paraId="574868AA" w14:textId="77777777" w:rsidR="007C079B" w:rsidRPr="00897F0C" w:rsidRDefault="007C079B">
      <w:pPr>
        <w:rPr>
          <w:lang w:val="da-DK"/>
        </w:rPr>
      </w:pPr>
    </w:p>
    <w:p w14:paraId="0FE41874" w14:textId="77777777" w:rsidR="007C079B" w:rsidRDefault="00897F0C">
      <w:r>
        <w:t>___________________________</w:t>
      </w:r>
    </w:p>
    <w:p w14:paraId="3C8AD3B0" w14:textId="77777777" w:rsidR="007C079B" w:rsidRDefault="00897F0C">
      <w:r>
        <w:t>Underskrift</w:t>
      </w:r>
    </w:p>
    <w:sectPr w:rsidR="007C079B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5C02" w14:textId="77777777" w:rsidR="00A133DB" w:rsidRDefault="00A133DB">
      <w:pPr>
        <w:spacing w:after="0" w:line="240" w:lineRule="auto"/>
      </w:pPr>
      <w:r>
        <w:separator/>
      </w:r>
    </w:p>
  </w:endnote>
  <w:endnote w:type="continuationSeparator" w:id="0">
    <w:p w14:paraId="48B35B43" w14:textId="77777777" w:rsidR="00A133DB" w:rsidRDefault="00A1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BDC9" w14:textId="0189BBBD" w:rsidR="007C079B" w:rsidRPr="00897F0C" w:rsidRDefault="00897F0C">
    <w:pPr>
      <w:pStyle w:val="Sidefod"/>
      <w:jc w:val="center"/>
      <w:rPr>
        <w:lang w:val="da-DK"/>
      </w:rPr>
    </w:pPr>
    <w:r w:rsidRPr="00897F0C">
      <w:rPr>
        <w:sz w:val="16"/>
        <w:lang w:val="da-DK"/>
      </w:rPr>
      <w:t xml:space="preserve">Retten for Digital Etik og Teknologisk Forståelse • Digitalvej </w:t>
    </w:r>
    <w:r>
      <w:rPr>
        <w:sz w:val="16"/>
        <w:lang w:val="da-DK"/>
      </w:rPr>
      <w:t>78</w:t>
    </w:r>
    <w:r w:rsidRPr="00897F0C">
      <w:rPr>
        <w:sz w:val="16"/>
        <w:lang w:val="da-DK"/>
      </w:rPr>
      <w:t xml:space="preserve"> • </w:t>
    </w:r>
    <w:r>
      <w:rPr>
        <w:sz w:val="16"/>
        <w:lang w:val="da-DK"/>
      </w:rPr>
      <w:t>9210</w:t>
    </w:r>
    <w:r w:rsidRPr="00897F0C">
      <w:rPr>
        <w:sz w:val="16"/>
        <w:lang w:val="da-DK"/>
      </w:rPr>
      <w:t xml:space="preserve"> </w:t>
    </w:r>
    <w:r>
      <w:rPr>
        <w:sz w:val="16"/>
        <w:lang w:val="da-DK"/>
      </w:rPr>
      <w:t>Aalborg SØ</w:t>
    </w:r>
    <w:r w:rsidRPr="00897F0C">
      <w:rPr>
        <w:sz w:val="16"/>
        <w:lang w:val="da-DK"/>
      </w:rPr>
      <w:t xml:space="preserve"> • Tlf.: 12 34 56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7179" w14:textId="77777777" w:rsidR="00A133DB" w:rsidRDefault="00A133DB">
      <w:pPr>
        <w:spacing w:after="0" w:line="240" w:lineRule="auto"/>
      </w:pPr>
      <w:r>
        <w:separator/>
      </w:r>
    </w:p>
  </w:footnote>
  <w:footnote w:type="continuationSeparator" w:id="0">
    <w:p w14:paraId="2DCAE61C" w14:textId="77777777" w:rsidR="00A133DB" w:rsidRDefault="00A1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436" w14:textId="04ED55E0" w:rsidR="007C079B" w:rsidRDefault="00897F0C">
    <w:pPr>
      <w:pStyle w:val="Sidehoved"/>
      <w:jc w:val="center"/>
    </w:pPr>
    <w:r>
      <w:rPr>
        <w:sz w:val="18"/>
      </w:rPr>
      <w:t>Sag nr. 202</w:t>
    </w:r>
    <w:r w:rsidR="00D33D00">
      <w:rPr>
        <w:sz w:val="18"/>
      </w:rPr>
      <w:t>6</w:t>
    </w:r>
    <w:r>
      <w:rPr>
        <w:sz w:val="18"/>
      </w:rPr>
      <w:t>-TF-0404 • Stævning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641727">
    <w:abstractNumId w:val="8"/>
  </w:num>
  <w:num w:numId="2" w16cid:durableId="366032806">
    <w:abstractNumId w:val="6"/>
  </w:num>
  <w:num w:numId="3" w16cid:durableId="2020422222">
    <w:abstractNumId w:val="5"/>
  </w:num>
  <w:num w:numId="4" w16cid:durableId="217936968">
    <w:abstractNumId w:val="4"/>
  </w:num>
  <w:num w:numId="5" w16cid:durableId="1202791927">
    <w:abstractNumId w:val="7"/>
  </w:num>
  <w:num w:numId="6" w16cid:durableId="1113743898">
    <w:abstractNumId w:val="3"/>
  </w:num>
  <w:num w:numId="7" w16cid:durableId="2082479972">
    <w:abstractNumId w:val="2"/>
  </w:num>
  <w:num w:numId="8" w16cid:durableId="1252665308">
    <w:abstractNumId w:val="1"/>
  </w:num>
  <w:num w:numId="9" w16cid:durableId="42869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CD"/>
    <w:rsid w:val="00034616"/>
    <w:rsid w:val="0006063C"/>
    <w:rsid w:val="00122C39"/>
    <w:rsid w:val="0015074B"/>
    <w:rsid w:val="001702CE"/>
    <w:rsid w:val="0029639D"/>
    <w:rsid w:val="00326F90"/>
    <w:rsid w:val="00381F7D"/>
    <w:rsid w:val="00566B06"/>
    <w:rsid w:val="005C1F73"/>
    <w:rsid w:val="005D1DA4"/>
    <w:rsid w:val="007C079B"/>
    <w:rsid w:val="008313F7"/>
    <w:rsid w:val="00897F0C"/>
    <w:rsid w:val="00907FAA"/>
    <w:rsid w:val="00970C2D"/>
    <w:rsid w:val="009E16BA"/>
    <w:rsid w:val="00A133DB"/>
    <w:rsid w:val="00A24E21"/>
    <w:rsid w:val="00AA1D8D"/>
    <w:rsid w:val="00B47730"/>
    <w:rsid w:val="00B645C1"/>
    <w:rsid w:val="00BA5579"/>
    <w:rsid w:val="00BB05DA"/>
    <w:rsid w:val="00CB0664"/>
    <w:rsid w:val="00CB6CEB"/>
    <w:rsid w:val="00D33D00"/>
    <w:rsid w:val="00E843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7C2C6"/>
  <w14:defaultImageDpi w14:val="330"/>
  <w15:docId w15:val="{70438FE3-5571-48BC-B638-4A13D7E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338997-214a-4f92-ba75-0397f10a84cc}" enabled="0" method="" siteId="{d6338997-214a-4f92-ba75-0397f10a84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1160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Kenneth Riis Poulsen</cp:lastModifiedBy>
  <cp:revision>9</cp:revision>
  <dcterms:created xsi:type="dcterms:W3CDTF">2026-05-06T10:45:00Z</dcterms:created>
  <dcterms:modified xsi:type="dcterms:W3CDTF">2026-05-06T10:56:00Z</dcterms:modified>
  <cp:category/>
</cp:coreProperties>
</file>